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30DE" w14:textId="466A6C15" w:rsidR="00AB74DF" w:rsidRDefault="00000000">
      <w:pPr>
        <w:jc w:val="center"/>
        <w:rPr>
          <w:rFonts w:hint="eastAsia"/>
          <w:lang w:eastAsia="ja-JP"/>
        </w:rPr>
      </w:pPr>
      <w:r>
        <w:rPr>
          <w:b/>
          <w:sz w:val="32"/>
          <w:lang w:eastAsia="ja-JP"/>
        </w:rPr>
        <w:t>山手校区まちづくり協議会</w:t>
      </w:r>
      <w:r w:rsidR="006A6D7F">
        <w:rPr>
          <w:rFonts w:hint="eastAsia"/>
          <w:b/>
          <w:sz w:val="32"/>
          <w:lang w:eastAsia="ja-JP"/>
        </w:rPr>
        <w:t xml:space="preserve">　</w:t>
      </w:r>
      <w:r>
        <w:rPr>
          <w:b/>
          <w:sz w:val="32"/>
          <w:lang w:eastAsia="ja-JP"/>
        </w:rPr>
        <w:t>協賛企業申込書</w:t>
      </w:r>
    </w:p>
    <w:p w14:paraId="24C68DBD" w14:textId="77777777" w:rsidR="00AB74DF" w:rsidRDefault="00000000" w:rsidP="006A6D7F">
      <w:pPr>
        <w:jc w:val="center"/>
        <w:rPr>
          <w:rFonts w:hint="eastAsia"/>
          <w:lang w:eastAsia="ja-JP"/>
        </w:rPr>
      </w:pPr>
      <w:r>
        <w:rPr>
          <w:lang w:eastAsia="ja-JP"/>
        </w:rPr>
        <w:t>山手校区まちづくり協議会では、地域の活性化とふれあいの場づくりを行なっています。</w:t>
      </w:r>
    </w:p>
    <w:p w14:paraId="7038645F" w14:textId="77777777" w:rsidR="00AB74DF" w:rsidRDefault="00000000" w:rsidP="006A6D7F">
      <w:pPr>
        <w:jc w:val="center"/>
        <w:rPr>
          <w:rFonts w:hint="eastAsia"/>
          <w:lang w:eastAsia="ja-JP"/>
        </w:rPr>
      </w:pPr>
      <w:r>
        <w:rPr>
          <w:lang w:eastAsia="ja-JP"/>
        </w:rPr>
        <w:t>趣旨にご賛同いただける企業・事業所様からのご協賛を募集しております。</w:t>
      </w:r>
    </w:p>
    <w:p w14:paraId="3E6F931D" w14:textId="77777777" w:rsidR="00AB74DF" w:rsidRDefault="00000000">
      <w:pPr>
        <w:pStyle w:val="21"/>
      </w:pPr>
      <w:r>
        <w:t xml:space="preserve">1. </w:t>
      </w:r>
      <w:proofErr w:type="spellStart"/>
      <w:r>
        <w:t>企業・事業所情報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6088"/>
      </w:tblGrid>
      <w:tr w:rsidR="00AB74DF" w14:paraId="6A0F778D" w14:textId="77777777" w:rsidTr="006A6D7F">
        <w:tc>
          <w:tcPr>
            <w:tcW w:w="2552" w:type="dxa"/>
          </w:tcPr>
          <w:p w14:paraId="596B8A16" w14:textId="77777777" w:rsidR="00AB74DF" w:rsidRDefault="00000000">
            <w:pPr>
              <w:rPr>
                <w:rFonts w:hint="eastAsia"/>
              </w:rPr>
            </w:pPr>
            <w:proofErr w:type="spellStart"/>
            <w:r>
              <w:t>企業・事業所名</w:t>
            </w:r>
            <w:proofErr w:type="spellEnd"/>
          </w:p>
        </w:tc>
        <w:tc>
          <w:tcPr>
            <w:tcW w:w="6088" w:type="dxa"/>
          </w:tcPr>
          <w:p w14:paraId="0D9D63EF" w14:textId="77777777" w:rsidR="00AB74DF" w:rsidRDefault="00AB74DF">
            <w:pPr>
              <w:rPr>
                <w:rFonts w:hint="eastAsia"/>
              </w:rPr>
            </w:pPr>
          </w:p>
        </w:tc>
      </w:tr>
      <w:tr w:rsidR="00AB74DF" w14:paraId="185E220B" w14:textId="77777777" w:rsidTr="006A6D7F">
        <w:tc>
          <w:tcPr>
            <w:tcW w:w="2552" w:type="dxa"/>
          </w:tcPr>
          <w:p w14:paraId="6E6A511C" w14:textId="77777777" w:rsidR="00AB74DF" w:rsidRDefault="00000000">
            <w:pPr>
              <w:rPr>
                <w:rFonts w:hint="eastAsia"/>
              </w:rPr>
            </w:pPr>
            <w:r>
              <w:t>ご担当者様</w:t>
            </w:r>
          </w:p>
        </w:tc>
        <w:tc>
          <w:tcPr>
            <w:tcW w:w="6088" w:type="dxa"/>
          </w:tcPr>
          <w:p w14:paraId="7FB686CB" w14:textId="77777777" w:rsidR="00AB74DF" w:rsidRDefault="00AB74DF">
            <w:pPr>
              <w:rPr>
                <w:rFonts w:hint="eastAsia"/>
              </w:rPr>
            </w:pPr>
          </w:p>
        </w:tc>
      </w:tr>
      <w:tr w:rsidR="00AB74DF" w14:paraId="6E0AD548" w14:textId="77777777" w:rsidTr="006A6D7F">
        <w:tc>
          <w:tcPr>
            <w:tcW w:w="2552" w:type="dxa"/>
          </w:tcPr>
          <w:p w14:paraId="6E4CC30E" w14:textId="77777777" w:rsidR="00AB74DF" w:rsidRDefault="00000000">
            <w:pPr>
              <w:rPr>
                <w:rFonts w:hint="eastAsia"/>
              </w:rPr>
            </w:pPr>
            <w:r>
              <w:t>住所</w:t>
            </w:r>
          </w:p>
        </w:tc>
        <w:tc>
          <w:tcPr>
            <w:tcW w:w="6088" w:type="dxa"/>
          </w:tcPr>
          <w:p w14:paraId="11E3DFBB" w14:textId="77777777" w:rsidR="00AB74DF" w:rsidRDefault="00AB74DF">
            <w:pPr>
              <w:rPr>
                <w:rFonts w:hint="eastAsia"/>
              </w:rPr>
            </w:pPr>
          </w:p>
        </w:tc>
      </w:tr>
      <w:tr w:rsidR="00AB74DF" w14:paraId="5D1DB4B6" w14:textId="77777777" w:rsidTr="006A6D7F">
        <w:tc>
          <w:tcPr>
            <w:tcW w:w="2552" w:type="dxa"/>
          </w:tcPr>
          <w:p w14:paraId="30A52EE2" w14:textId="77777777" w:rsidR="00AB74DF" w:rsidRDefault="00000000">
            <w:pPr>
              <w:rPr>
                <w:rFonts w:hint="eastAsia"/>
              </w:rPr>
            </w:pPr>
            <w:r>
              <w:t>電話番号</w:t>
            </w:r>
          </w:p>
        </w:tc>
        <w:tc>
          <w:tcPr>
            <w:tcW w:w="6088" w:type="dxa"/>
          </w:tcPr>
          <w:p w14:paraId="4C04542A" w14:textId="77777777" w:rsidR="00AB74DF" w:rsidRDefault="00AB74DF">
            <w:pPr>
              <w:rPr>
                <w:rFonts w:hint="eastAsia"/>
              </w:rPr>
            </w:pPr>
          </w:p>
        </w:tc>
      </w:tr>
    </w:tbl>
    <w:p w14:paraId="57AA81B5" w14:textId="77777777" w:rsidR="00AB74DF" w:rsidRDefault="00000000">
      <w:pPr>
        <w:pStyle w:val="21"/>
      </w:pPr>
      <w:r>
        <w:t xml:space="preserve">2. </w:t>
      </w:r>
      <w:proofErr w:type="spellStart"/>
      <w:r>
        <w:t>ご協賛内容</w:t>
      </w:r>
      <w:proofErr w:type="spellEnd"/>
    </w:p>
    <w:p w14:paraId="433EE38E" w14:textId="77777777" w:rsidR="00AB74DF" w:rsidRDefault="00000000">
      <w:pPr>
        <w:rPr>
          <w:rFonts w:hint="eastAsia"/>
        </w:rPr>
      </w:pPr>
      <w:r>
        <w:t xml:space="preserve">☐ </w:t>
      </w:r>
      <w:r>
        <w:t>協賛金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"/>
        <w:gridCol w:w="2329"/>
        <w:gridCol w:w="2329"/>
        <w:gridCol w:w="2329"/>
      </w:tblGrid>
      <w:tr w:rsidR="006A6D7F" w14:paraId="77E85FA5" w14:textId="6F72BE6E" w:rsidTr="006A6D7F">
        <w:trPr>
          <w:trHeight w:val="323"/>
        </w:trPr>
        <w:tc>
          <w:tcPr>
            <w:tcW w:w="1036" w:type="dxa"/>
          </w:tcPr>
          <w:p w14:paraId="5EACA084" w14:textId="2E231171" w:rsidR="006A6D7F" w:rsidRDefault="006A6D7F" w:rsidP="006A6D7F">
            <w:pPr>
              <w:rPr>
                <w:rFonts w:hint="eastAsia"/>
              </w:rPr>
            </w:pPr>
            <w:r>
              <w:rPr>
                <w:rFonts w:hint="eastAsia"/>
                <w:lang w:eastAsia="ja-JP"/>
              </w:rPr>
              <w:t>口数</w:t>
            </w:r>
          </w:p>
        </w:tc>
        <w:tc>
          <w:tcPr>
            <w:tcW w:w="2329" w:type="dxa"/>
          </w:tcPr>
          <w:p w14:paraId="1F96D14E" w14:textId="77777777" w:rsidR="006A6D7F" w:rsidRDefault="006A6D7F" w:rsidP="006A6D7F">
            <w:pPr>
              <w:rPr>
                <w:rFonts w:hint="eastAsia"/>
              </w:rPr>
            </w:pPr>
          </w:p>
        </w:tc>
        <w:tc>
          <w:tcPr>
            <w:tcW w:w="2329" w:type="dxa"/>
          </w:tcPr>
          <w:p w14:paraId="20007CD8" w14:textId="2135FCB2" w:rsidR="006A6D7F" w:rsidRDefault="006A6D7F" w:rsidP="006A6D7F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2329" w:type="dxa"/>
          </w:tcPr>
          <w:p w14:paraId="4DC2401C" w14:textId="77777777" w:rsidR="006A6D7F" w:rsidRDefault="006A6D7F" w:rsidP="006A6D7F">
            <w:pPr>
              <w:rPr>
                <w:rFonts w:hint="eastAsia"/>
              </w:rPr>
            </w:pPr>
          </w:p>
        </w:tc>
      </w:tr>
    </w:tbl>
    <w:p w14:paraId="1FE88B93" w14:textId="77777777" w:rsidR="00AB74DF" w:rsidRDefault="00000000">
      <w:pPr>
        <w:rPr>
          <w:rFonts w:hint="eastAsia"/>
        </w:rPr>
      </w:pPr>
      <w:r>
        <w:t xml:space="preserve">☐ </w:t>
      </w:r>
      <w:proofErr w:type="spellStart"/>
      <w:r>
        <w:t>物品等の提供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980"/>
      </w:tblGrid>
      <w:tr w:rsidR="00AB74DF" w14:paraId="270EBD3F" w14:textId="77777777" w:rsidTr="006A6D7F">
        <w:tc>
          <w:tcPr>
            <w:tcW w:w="2660" w:type="dxa"/>
          </w:tcPr>
          <w:p w14:paraId="373F450B" w14:textId="77777777" w:rsidR="00AB74DF" w:rsidRDefault="00000000">
            <w:pPr>
              <w:rPr>
                <w:rFonts w:hint="eastAsia"/>
              </w:rPr>
            </w:pPr>
            <w:proofErr w:type="spellStart"/>
            <w:r>
              <w:t>提供品</w:t>
            </w:r>
            <w:proofErr w:type="spellEnd"/>
          </w:p>
        </w:tc>
        <w:tc>
          <w:tcPr>
            <w:tcW w:w="5980" w:type="dxa"/>
          </w:tcPr>
          <w:p w14:paraId="11488B25" w14:textId="77777777" w:rsidR="00AB74DF" w:rsidRDefault="00AB74DF">
            <w:pPr>
              <w:rPr>
                <w:rFonts w:hint="eastAsia"/>
              </w:rPr>
            </w:pPr>
          </w:p>
        </w:tc>
      </w:tr>
      <w:tr w:rsidR="00AB74DF" w14:paraId="0CD8B75E" w14:textId="77777777" w:rsidTr="006A6D7F">
        <w:tc>
          <w:tcPr>
            <w:tcW w:w="2660" w:type="dxa"/>
          </w:tcPr>
          <w:p w14:paraId="7B7ED334" w14:textId="77777777" w:rsidR="00AB74DF" w:rsidRDefault="00000000">
            <w:pPr>
              <w:rPr>
                <w:rFonts w:hint="eastAsia"/>
              </w:rPr>
            </w:pPr>
            <w:r>
              <w:t>数量</w:t>
            </w:r>
          </w:p>
        </w:tc>
        <w:tc>
          <w:tcPr>
            <w:tcW w:w="5980" w:type="dxa"/>
          </w:tcPr>
          <w:p w14:paraId="4B79705F" w14:textId="77777777" w:rsidR="00AB74DF" w:rsidRDefault="00AB74DF">
            <w:pPr>
              <w:rPr>
                <w:rFonts w:hint="eastAsia"/>
              </w:rPr>
            </w:pPr>
          </w:p>
        </w:tc>
      </w:tr>
    </w:tbl>
    <w:p w14:paraId="11EEC2E2" w14:textId="77777777" w:rsidR="00AB74DF" w:rsidRDefault="00000000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入金方法</w:t>
      </w:r>
    </w:p>
    <w:p w14:paraId="0FB71240" w14:textId="77777777" w:rsidR="00AB74DF" w:rsidRDefault="00000000">
      <w:pPr>
        <w:rPr>
          <w:rFonts w:hint="eastAsia"/>
          <w:lang w:eastAsia="ja-JP"/>
        </w:rPr>
      </w:pPr>
      <w:r>
        <w:rPr>
          <w:lang w:eastAsia="ja-JP"/>
        </w:rPr>
        <w:t xml:space="preserve">☐ </w:t>
      </w:r>
      <w:r>
        <w:rPr>
          <w:lang w:eastAsia="ja-JP"/>
        </w:rPr>
        <w:t xml:space="preserve">現金持ち込み　　</w:t>
      </w:r>
      <w:r>
        <w:rPr>
          <w:lang w:eastAsia="ja-JP"/>
        </w:rPr>
        <w:t xml:space="preserve">☐ </w:t>
      </w:r>
      <w:r>
        <w:rPr>
          <w:lang w:eastAsia="ja-JP"/>
        </w:rPr>
        <w:t>銀行振込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B74DF" w14:paraId="464FF7B0" w14:textId="77777777">
        <w:tc>
          <w:tcPr>
            <w:tcW w:w="4320" w:type="dxa"/>
          </w:tcPr>
          <w:p w14:paraId="7D43D2ED" w14:textId="77777777" w:rsidR="00AB74DF" w:rsidRDefault="00000000">
            <w:pPr>
              <w:rPr>
                <w:rFonts w:hint="eastAsia"/>
              </w:rPr>
            </w:pPr>
            <w:proofErr w:type="spellStart"/>
            <w:r>
              <w:t>振込予定日</w:t>
            </w:r>
            <w:proofErr w:type="spellEnd"/>
          </w:p>
        </w:tc>
        <w:tc>
          <w:tcPr>
            <w:tcW w:w="4320" w:type="dxa"/>
          </w:tcPr>
          <w:p w14:paraId="2DFFB859" w14:textId="77777777" w:rsidR="00AB74DF" w:rsidRDefault="00AB74DF">
            <w:pPr>
              <w:rPr>
                <w:rFonts w:hint="eastAsia"/>
              </w:rPr>
            </w:pPr>
          </w:p>
        </w:tc>
      </w:tr>
      <w:tr w:rsidR="00AB74DF" w14:paraId="32CED7DA" w14:textId="77777777">
        <w:tc>
          <w:tcPr>
            <w:tcW w:w="4320" w:type="dxa"/>
          </w:tcPr>
          <w:p w14:paraId="04DDEE1D" w14:textId="77777777" w:rsidR="00AB74DF" w:rsidRDefault="00000000">
            <w:pPr>
              <w:rPr>
                <w:rFonts w:hint="eastAsia"/>
              </w:rPr>
            </w:pPr>
            <w:r>
              <w:t>振込者名義</w:t>
            </w:r>
          </w:p>
        </w:tc>
        <w:tc>
          <w:tcPr>
            <w:tcW w:w="4320" w:type="dxa"/>
          </w:tcPr>
          <w:p w14:paraId="51047379" w14:textId="77777777" w:rsidR="00AB74DF" w:rsidRDefault="00AB74DF">
            <w:pPr>
              <w:rPr>
                <w:rFonts w:hint="eastAsia"/>
              </w:rPr>
            </w:pPr>
          </w:p>
        </w:tc>
      </w:tr>
    </w:tbl>
    <w:p w14:paraId="443B9971" w14:textId="77777777" w:rsidR="00AB74DF" w:rsidRDefault="00000000">
      <w:pPr>
        <w:pStyle w:val="21"/>
      </w:pPr>
      <w:r>
        <w:t>振込先</w:t>
      </w:r>
    </w:p>
    <w:p w14:paraId="3D7A5653" w14:textId="7EE7A959" w:rsidR="00AB74DF" w:rsidRDefault="00000000">
      <w:pPr>
        <w:rPr>
          <w:rFonts w:hint="eastAsia"/>
          <w:lang w:eastAsia="ja-JP"/>
        </w:rPr>
      </w:pPr>
      <w:r>
        <w:rPr>
          <w:lang w:eastAsia="ja-JP"/>
        </w:rPr>
        <w:t>あかし農業協同組合</w:t>
      </w:r>
      <w:r>
        <w:rPr>
          <w:lang w:eastAsia="ja-JP"/>
        </w:rPr>
        <w:t xml:space="preserve"> </w:t>
      </w:r>
      <w:r>
        <w:rPr>
          <w:lang w:eastAsia="ja-JP"/>
        </w:rPr>
        <w:t>大久保支店</w:t>
      </w:r>
      <w:r w:rsidR="006A6D7F">
        <w:rPr>
          <w:rFonts w:hint="eastAsia"/>
          <w:lang w:eastAsia="ja-JP"/>
        </w:rPr>
        <w:t xml:space="preserve">　　　</w:t>
      </w:r>
      <w:r>
        <w:rPr>
          <w:lang w:eastAsia="ja-JP"/>
        </w:rPr>
        <w:t>普通</w:t>
      </w:r>
      <w:r>
        <w:rPr>
          <w:lang w:eastAsia="ja-JP"/>
        </w:rPr>
        <w:t xml:space="preserve"> 0037897</w:t>
      </w:r>
      <w:r w:rsidR="006A6D7F">
        <w:rPr>
          <w:rFonts w:hint="eastAsia"/>
          <w:lang w:eastAsia="ja-JP"/>
        </w:rPr>
        <w:t xml:space="preserve">　　　</w:t>
      </w:r>
      <w:r>
        <w:rPr>
          <w:lang w:eastAsia="ja-JP"/>
        </w:rPr>
        <w:t>山手校区まちづくり協議会</w:t>
      </w:r>
    </w:p>
    <w:p w14:paraId="194E7291" w14:textId="77777777" w:rsidR="00AB74DF" w:rsidRDefault="00000000">
      <w:pPr>
        <w:pStyle w:val="21"/>
      </w:pPr>
      <w:proofErr w:type="spellStart"/>
      <w:r>
        <w:t>領収書</w:t>
      </w:r>
      <w:proofErr w:type="spellEnd"/>
    </w:p>
    <w:p w14:paraId="68BB8C92" w14:textId="2C4AA1BD" w:rsidR="00AB74DF" w:rsidRDefault="00000000">
      <w:pPr>
        <w:rPr>
          <w:rFonts w:hint="eastAsia"/>
        </w:rPr>
      </w:pPr>
      <w:r>
        <w:t xml:space="preserve">☐ </w:t>
      </w:r>
      <w:proofErr w:type="spellStart"/>
      <w:r>
        <w:t>必要</w:t>
      </w:r>
      <w:proofErr w:type="spellEnd"/>
      <w:r>
        <w:t xml:space="preserve">　</w:t>
      </w:r>
      <w:r>
        <w:t xml:space="preserve">☐ </w:t>
      </w:r>
      <w:proofErr w:type="spellStart"/>
      <w:r>
        <w:t>不要</w:t>
      </w:r>
      <w:proofErr w:type="spellEnd"/>
      <w:r w:rsidR="006A6D7F">
        <w:rPr>
          <w:rFonts w:hint="eastAsia"/>
          <w:lang w:eastAsia="ja-JP"/>
        </w:rPr>
        <w:t xml:space="preserve">　　　　　　　　　　　</w:t>
      </w:r>
      <w:proofErr w:type="spellStart"/>
      <w:r>
        <w:t>宛名</w:t>
      </w:r>
      <w:proofErr w:type="spellEnd"/>
      <w:r>
        <w:t>：</w:t>
      </w:r>
      <w:r>
        <w:t>________________________</w:t>
      </w:r>
    </w:p>
    <w:p w14:paraId="493ACB67" w14:textId="124BB2D6" w:rsidR="00AB74DF" w:rsidRDefault="00000000" w:rsidP="006A6D7F">
      <w:pPr>
        <w:pStyle w:val="21"/>
        <w:rPr>
          <w:rFonts w:hint="eastAsia"/>
        </w:rPr>
      </w:pPr>
      <w:proofErr w:type="spellStart"/>
      <w:r>
        <w:t>備考</w:t>
      </w:r>
      <w:proofErr w:type="spellEnd"/>
      <w:r>
        <w:br/>
        <w:t>_______________________________</w:t>
      </w:r>
    </w:p>
    <w:sectPr w:rsidR="00AB74DF" w:rsidSect="006A6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955280">
    <w:abstractNumId w:val="8"/>
  </w:num>
  <w:num w:numId="2" w16cid:durableId="1996645090">
    <w:abstractNumId w:val="6"/>
  </w:num>
  <w:num w:numId="3" w16cid:durableId="540435896">
    <w:abstractNumId w:val="5"/>
  </w:num>
  <w:num w:numId="4" w16cid:durableId="1122572938">
    <w:abstractNumId w:val="4"/>
  </w:num>
  <w:num w:numId="5" w16cid:durableId="432173037">
    <w:abstractNumId w:val="7"/>
  </w:num>
  <w:num w:numId="6" w16cid:durableId="1719931979">
    <w:abstractNumId w:val="3"/>
  </w:num>
  <w:num w:numId="7" w16cid:durableId="781150577">
    <w:abstractNumId w:val="2"/>
  </w:num>
  <w:num w:numId="8" w16cid:durableId="2036611068">
    <w:abstractNumId w:val="1"/>
  </w:num>
  <w:num w:numId="9" w16cid:durableId="12367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6D7F"/>
    <w:rsid w:val="009A4458"/>
    <w:rsid w:val="00AA1D8D"/>
    <w:rsid w:val="00AB74D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6840B"/>
  <w14:defaultImageDpi w14:val="300"/>
  <w15:docId w15:val="{60D36502-FB91-41C6-9D8F-C5D5A6FC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hAnsi="メイリオ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2026-07-09T00:52:00Z</dcterms:modified>
  <cp:category/>
</cp:coreProperties>
</file>